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ло № 2-2166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0072-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судебного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удебных заседаний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ответственностью микрокредитная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</w:t>
      </w:r>
      <w:r>
        <w:rPr>
          <w:rStyle w:val="cat-OrganizationNamegrp-20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Глызенко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Глызенко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9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</w:t>
      </w:r>
      <w:r>
        <w:rPr>
          <w:rStyle w:val="cat-OrganizationNamegrp-20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1132932001674, ИНН 2902076410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№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4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5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неустойка,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7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FIOgrp-12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881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PassportDatagrp-19rplc-16">
    <w:name w:val="cat-PassportData grp-19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ExternalSystemDefinedgrp-23rplc-18">
    <w:name w:val="cat-ExternalSystemDefined grp-23 rplc-18"/>
    <w:basedOn w:val="DefaultParagraphFont"/>
  </w:style>
  <w:style w:type="character" w:customStyle="1" w:styleId="cat-OrganizationNamegrp-20rplc-19">
    <w:name w:val="cat-OrganizationName grp-20 rplc-19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4rplc-26">
    <w:name w:val="cat-Sum grp-14 rplc-26"/>
    <w:basedOn w:val="DefaultParagraphFont"/>
  </w:style>
  <w:style w:type="character" w:customStyle="1" w:styleId="cat-Sumgrp-15rplc-27">
    <w:name w:val="cat-Sum grp-15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E38A-3440-425F-887C-15A32D76E60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